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rights not specifically given to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took control of Mississippi River diving the confederacy into 2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Executed after he led an attack on federal weapons storehouse to inspire a slave uprising.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North for tariffis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Withdraw from a group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!st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Rebellion South blamed abolition for the largest slave revolt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Commanding general of the U.S (Union)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Compromiser and leader of West, supported tariffis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the Confederate States on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Devotion to the specific interests and needs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Bloodiest single day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where each side gives up some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MAJOR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Unconstitutional laws by southern states to keep former slaves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South against tariffs for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Hispanic American Medalof Honor recipient for bravery at Battle of Ft. Fishers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West Virginia town where federal weapons were stored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2021-10-11T04:05:18Z</dcterms:created>
  <dcterms:modified xsi:type="dcterms:W3CDTF">2021-10-11T04:05:18Z</dcterms:modified>
</cp:coreProperties>
</file>