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North put tariffs on imported goods, forcing the south to buy goods from the north. SC was the first state to nullify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Northern strategy. The north would destroy the supplies and land of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Northern group. This group was lead by Abraham Lincoln.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bloodiest battle of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People opposed to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Middle-class farmers. They usually owned less than 100 acres of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owned no land and got by the best they could. About 1 in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Battle that started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Belief on whether state's rights are more important than federal rights. The south was for this while the north was not.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Southern economic system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Northern economic system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of the United States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southern jail that helped Union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Compromise set where Missouri became a slave state and Maine a free state. Slavery would now not be allowed above the 36,30 line of latitude.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Commander of the Union at the end of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Northern soldier, W.T Sherman, spread his army around the south and destroyed land and supplies.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southern group whose leader was Jefferson Davis.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bloodiest day of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cause of the Civil War. Union believed the south should not enslave people, while the south thought otherwise.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General of the Confederacy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2021-10-11T04:05:20Z</dcterms:created>
  <dcterms:modified xsi:type="dcterms:W3CDTF">2021-10-11T04:05:20Z</dcterms:modified>
</cp:coreProperties>
</file>