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the country in which the Civil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song that lists the states in the order they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first and only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commander in chief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the military in which soldiers traveled and fought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leader of the 54th Massachusetts Infantry, one of the first all black units to fight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that some states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did the Civil War begin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did the Civil War end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metal tube on a gun through which a projectile is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for Maryland, Delaware, Kentucky, and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state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term for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a famous general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used for the act of plundering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2021-10-11T04:05:10Z</dcterms:created>
  <dcterms:modified xsi:type="dcterms:W3CDTF">2021-10-11T04:05:10Z</dcterms:modified>
</cp:coreProperties>
</file>