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law that let voters in Kansas and Nebraska to choose whether to allow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land formed by the southern states when they left from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tax on imports and exports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wants to end slavery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Slave states that lay in the middle of the North and South and did not join the Confederacy during during the Civil War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disagreement led by John C. Column that said that states pay no attention to federal laws if they accepted those laws violated the Constitution.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climax of the case of Dred Scott v. Sanford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compromise suggested by Henry Clay that allowed Missouri to enter the northern states as a slave state and Maine to enter as a free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land formed by northern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rights and powers that each state has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2021-10-11T04:05:25Z</dcterms:created>
  <dcterms:modified xsi:type="dcterms:W3CDTF">2021-10-11T04:05:25Z</dcterms:modified>
</cp:coreProperties>
</file>