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man who held the first of many religious revivals in 1826.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Invented the Lowell Mills.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channel that is dug across land and filled with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invest capital, or money in a business to earn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Gradually, machines took the place of many hand tools.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pardon.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Massachusetts schoolteacher., was one of those who took up the cause of prison reform.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Extending the nation beyond its existing borders.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Roads made of sawed-off logs, laid side by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organized effort to end alcohol abuse and the problems created by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rapid manudature of huge numbers of identical objects.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idea that god decided the fate of a person's soul even before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Controlled every aspect of their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military action to prevent traffic from coming into an area or leaving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Religious folk songs that blended bibical themes with the realites of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Persuaded Congress to adopt the Missouri Compromise.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Runaway enslaved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Brings workers and machinery together in one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2021-10-11T04:05:27Z</dcterms:created>
  <dcterms:modified xsi:type="dcterms:W3CDTF">2021-10-11T04:05:27Z</dcterms:modified>
</cp:coreProperties>
</file>