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south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Confederates lived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 was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battle of bull run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south produced a lot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Civil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 was called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president of the confederate states of america was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 thought _______ was going to side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north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the USA during the civil war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were pro slavery but with the union were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wanted to control the Mississippi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union lived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this state is Jackson.</w:t>
            </w:r>
          </w:p>
        </w:tc>
      </w:tr>
    </w:tbl>
    <w:p>
      <w:pPr>
        <w:pStyle w:val="WordBankMedium"/>
      </w:pPr>
      <w:r>
        <w:t xml:space="preserve">   mississippi    </w:t>
      </w:r>
      <w:r>
        <w:t xml:space="preserve">   Battle    </w:t>
      </w:r>
      <w:r>
        <w:t xml:space="preserve">   cotton    </w:t>
      </w:r>
      <w:r>
        <w:t xml:space="preserve">   South    </w:t>
      </w:r>
      <w:r>
        <w:t xml:space="preserve">   North    </w:t>
      </w:r>
      <w:r>
        <w:t xml:space="preserve">   War    </w:t>
      </w:r>
      <w:r>
        <w:t xml:space="preserve">   Border States    </w:t>
      </w:r>
      <w:r>
        <w:t xml:space="preserve">   England    </w:t>
      </w:r>
      <w:r>
        <w:t xml:space="preserve">   union    </w:t>
      </w:r>
      <w:r>
        <w:t xml:space="preserve">   confederacy    </w:t>
      </w:r>
      <w:r>
        <w:t xml:space="preserve">   Abraham Lincoln     </w:t>
      </w:r>
      <w:r>
        <w:t xml:space="preserve">   Jefferson Davis    </w:t>
      </w:r>
      <w:r>
        <w:t xml:space="preserve">   Richmond    </w:t>
      </w:r>
      <w:r>
        <w:t xml:space="preserve">   Washington DC    </w:t>
      </w:r>
      <w:r>
        <w:t xml:space="preserve">   antietam    </w:t>
      </w:r>
      <w:r>
        <w:t xml:space="preserve">   Battle of Fort Sumter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2021-10-11T04:05:32Z</dcterms:created>
  <dcterms:modified xsi:type="dcterms:W3CDTF">2021-10-11T04:05:32Z</dcterms:modified>
</cp:coreProperties>
</file>