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vice president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following the civil war was the _______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United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the north wanted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confederacy was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vice 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seven days battle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of bull run was a ________ for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union was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south was called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Confederate Sates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wanted control of the Mississippi so the nation would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Ulysses S. Grant's nickname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the Gettysburg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 was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union ______ the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Antietam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are pro slavery but are with the union are 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_______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Jefferson Davis    </w:t>
      </w:r>
      <w:r>
        <w:t xml:space="preserve">   North    </w:t>
      </w:r>
      <w:r>
        <w:t xml:space="preserve">   South    </w:t>
      </w:r>
      <w:r>
        <w:t xml:space="preserve">   Confederates    </w:t>
      </w:r>
      <w:r>
        <w:t xml:space="preserve">   Union    </w:t>
      </w:r>
      <w:r>
        <w:t xml:space="preserve">   War    </w:t>
      </w:r>
      <w:r>
        <w:t xml:space="preserve">   Battle    </w:t>
      </w:r>
      <w:r>
        <w:t xml:space="preserve">   Unconditional Surrender    </w:t>
      </w:r>
      <w:r>
        <w:t xml:space="preserve">   Mississippi    </w:t>
      </w:r>
      <w:r>
        <w:t xml:space="preserve">   two minutes    </w:t>
      </w:r>
      <w:r>
        <w:t xml:space="preserve">   Hannibal Hamlin    </w:t>
      </w:r>
      <w:r>
        <w:t xml:space="preserve">   Alexander Stephens    </w:t>
      </w:r>
      <w:r>
        <w:t xml:space="preserve">   lost    </w:t>
      </w:r>
      <w:r>
        <w:t xml:space="preserve">   draw    </w:t>
      </w:r>
      <w:r>
        <w:t xml:space="preserve">   Victory    </w:t>
      </w:r>
      <w:r>
        <w:t xml:space="preserve">   Divide    </w:t>
      </w:r>
      <w:r>
        <w:t xml:space="preserve">   Slave    </w:t>
      </w:r>
      <w:r>
        <w:t xml:space="preserve">   border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2021-10-11T04:05:39Z</dcterms:created>
  <dcterms:modified xsi:type="dcterms:W3CDTF">2021-10-11T04:05:39Z</dcterms:modified>
</cp:coreProperties>
</file>