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States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seperation of people usually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Murderd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Confederate States of America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Seperating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Destroying the South economically so that it could no longer support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wanted to abolish or get rid of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secretsystem set up to help enslaved people to escape mostly to the North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each side gives in a little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big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rebuilding and healing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day that Africians celebrated thier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rights of states to make thier own local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join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2021-10-11T04:05:52Z</dcterms:created>
  <dcterms:modified xsi:type="dcterms:W3CDTF">2021-10-11T04:05:52Z</dcterms:modified>
</cp:coreProperties>
</file>