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 was to "Squeeze"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war the Union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Bloodiest battle of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ended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railroad that slaves escaped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conductor for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battle was at a stream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slaves were free from Texas, they called this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2021-10-11T04:05:54Z</dcterms:created>
  <dcterms:modified xsi:type="dcterms:W3CDTF">2021-10-11T04:05:54Z</dcterms:modified>
</cp:coreProperties>
</file>