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formed their own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United States was often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blockade designed to make a city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Murdered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wants to get rid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Sherman’s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Americans day of freedom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each sides gives in a little to reach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free, of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of states to make their local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Barrier of troops or ships to keep people and supplies from moving in and out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Separating from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the military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2021-10-11T04:05:57Z</dcterms:created>
  <dcterms:modified xsi:type="dcterms:W3CDTF">2021-10-11T04:05:57Z</dcterms:modified>
</cp:coreProperties>
</file>