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crackers often issued to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Slaves that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pretend to attack in one direction while really attacking from a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leather shoe ,usually issued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cart with two wheels that is usually pulled by a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ship protected by iron armor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union army took control of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Northerners that opposed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Abolished Slavery in the United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soldiers fought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former slaves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Ensures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Overwhelming advanced force with the goal to destroy everything in its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the union army’s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confederate uniforms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slang term for lice, or a derogatory term used by union soldiers to describe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Troops, like the National Guard, who are only called out to defend the land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fortification shaped roughly like a half-moon. It presented two or three sides to the enemy but the rear was open to friendly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and contentious roll that calls troops to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cap worn by union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2021-10-11T04:05:59Z</dcterms:created>
  <dcterms:modified xsi:type="dcterms:W3CDTF">2021-10-11T04:05:59Z</dcterms:modified>
</cp:coreProperties>
</file>