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Supreme Court decision which determined that slaves (Dred Scott) could not sue in federal court because they did not have the 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of the Confederacy considered to be one of the greatest generals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freeing slaves in Union-controlled Confederate states *It did not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Rapid-fire gun capable of shooting 600 rounds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leave or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point of the Civil War that made it clear the North would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United States (especially the northern states during the American Civil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for the South; got his nickname because he refused to retreat during battle - he held his position like a stone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of being owned by, and forced to work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fall of Vicksburg, Mississippi, to General Ulysses S. Grant's army on July 4th, 1863, after 48 days of seige.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Civil War battle in which 25,000 men were killed or wounded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march of an army of 62,000 men from Atlanta toward Savannah, Georgia which left a path of almost total destruction. *It is often cited as the first example of total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Civil War ended on April 9, 1865, when Lee surrendered 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law that allowed voters in Kansas and Nebraska to choose whether to allow slavery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agreements passed by Congress in 1820-1821 to maintain the balance of power between slave states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United States of America during the Civil War; born in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southern states that seceded from the United States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in Virginia where John Brown led a raid on a federal arsenal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Novel written by Harriet Beecher Stowe that showed the horrors of slavery to Northerners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allowed messages to be sent by wires over long distances *Helped Union send battle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Union military post in South Carolina which was taken over by the Confederacy in 1861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2021-10-11T04:06:01Z</dcterms:created>
  <dcterms:modified xsi:type="dcterms:W3CDTF">2021-10-11T04:06:01Z</dcterms:modified>
</cp:coreProperties>
</file>