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U.S. Supreme Court decision which determined that slaves (Dred Scott) could not sue in federal court because they did not have the rights of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that allowed messages to be sent by wires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Civil War ended on April 9, 1865, when Lee surrendered to 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ship made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Successful Union general who attended West Point Military Academy;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series of agreements passed by Congress in 1820-1821 to maintain the balance of power between slave states and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southern states that seceded from the United States in 1861.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United States (especially the northern states during the American Civil War)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 for the South; got his nickname because he refused to retreat during battle - he held his position like a stone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of the United States of America during the Civil War; born in Kentucky;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of the Confederacy considered to be one of the greatest generals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in Virginia where John Brown led a raid on a federal arsenal.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 freeing slaves in Union-controlled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law that allowed voters in Kansas and Nebraska to choose whether to allow slavery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Novel written by Harriet Beecher Stowe that showed the horrors of slavery to Northerners.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War battle in which 25,000 men were killed or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Union military post in South Carolina which was taken over by the Confederacy in 1861. *Officially began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of being owned by, and forced to work for someone else.  *About 4 million slaves in the south in 1860; 1/3 of Southern farmers owned slaves; most worked in fields on plantations.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Union strategy for winning by "squeezing" on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march of an army of 62,000 men from Atlanta toward Savannah, Georgia which left a path of almost total destruction. *It is often cited as the first example of total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2021-10-11T04:06:03Z</dcterms:created>
  <dcterms:modified xsi:type="dcterms:W3CDTF">2021-10-11T04:06:03Z</dcterms:modified>
</cp:coreProperties>
</file>