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south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Confederacy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north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president for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speech made by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that compromised free vs slaves states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president for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battle that is called the turning point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first battle?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Emancipation Proclamation help to end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Confederate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South Carolina left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general for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North had the advantage of ______________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marched to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battle cut the South into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general believed in total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2021-10-11T04:06:06Z</dcterms:created>
  <dcterms:modified xsi:type="dcterms:W3CDTF">2021-10-11T04:06:06Z</dcterms:modified>
</cp:coreProperties>
</file>