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 state that remained in the Union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Lincoln's 1863 declaration freeing slaves in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of people to create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that charged excessive prices for goods that the government desperately needed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passed in 1850 that required all citizens to aid in the capture of runaway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Speech made by President Lincoln in 1863 after the Battle of Gettysburg.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party established in the US in 1854 with the goal of keeping slavery out of the western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withdraw from membership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between people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Settlement in which each side gives up some of its demands in order to reach an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2021-10-11T04:06:08Z</dcterms:created>
  <dcterms:modified xsi:type="dcterms:W3CDTF">2021-10-11T04:06:08Z</dcterms:modified>
</cp:coreProperties>
</file>