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leading opponent of slavery and supported voting rights for black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battle that led to a end of cotton diplomacy for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a peace treaty between Mexico and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Union general who planned to block southern ports and take control of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basically started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escaped slaves who joined the union during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ships heavily armed with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battle that helped the union get better control of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the first Confederate win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 General who rose to Commander of the Union forces for the final year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comander of the largest unit for the confederate soliders in the battle of gettysburg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led Union troops to an influential victory in Atlanta,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the Civil War, he was the President of the Southern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 preisdent of the US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northern democrats who didn't want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led the Stonewall Brigade and achieved notable military successes during the  Valley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scaped from slavery but returned on many dangerous missions to Maryland where she helped lead slaves to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He commanded the first all-black regiment The 54th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southern economic system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General who was Commander of the Virginian Confederate Army from 1862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2021-10-11T04:06:12Z</dcterms:created>
  <dcterms:modified xsi:type="dcterms:W3CDTF">2021-10-11T04:06:12Z</dcterms:modified>
</cp:coreProperties>
</file>