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p>
      <w:pPr>
        <w:pStyle w:val="Questions"/>
      </w:pPr>
      <w:r>
        <w:t xml:space="preserve">1. CKLBA COESD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RRBPSTEAAGGCE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NDAAOCAN NLAP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OPCEMSOIRM OF 0185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EDDR TOCST SIECDOIN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DWSEA ACT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NIRAFCA AINAMECR AROMTIING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8. 5H1T NEMNMTAED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1H4T NANDTMMEE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RPOEETRF ORDTNIEC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YSRTBTGUEG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BSUTGEYTRG SDESRAD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MJI RWOC SWLA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ASNBA-ENSAAKSKR TAC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KU ULKX KNLA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OTDSEN MIASETFON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LIAACDR BEUNRSLPACI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REAIENOVTSR YMSEST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IANHCORPGERPS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ESSTA’T TISHRG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21. 1TH3 NDEMMTNAE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UVSCGKBRI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EATDRWWS OPXANENSI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2021-10-11T04:06:04Z</dcterms:created>
  <dcterms:modified xsi:type="dcterms:W3CDTF">2021-10-11T04:06:04Z</dcterms:modified>
</cp:coreProperties>
</file>