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paper currency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battle fought in northern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ranch that the last battle was fought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southern states did this when they formed #19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regional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Abraham Lincoln was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north did this overall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2 'm' named ironclads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what happened to most soldiers if they got shot in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the reason the war actually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these people secretly fought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nickname to a 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one of the parties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 the place where the confederate surrendered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turning point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form of transportation that was mostly in the north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general of the Union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Lincoln at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cause of death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battle site where the union set off a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of the 22 northern states that formed the union (abbrevation)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killed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plantation owners thought Abraham Lincoln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studying of the landscape of a battlefield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name of the general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colonies needed to do to become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south did this overall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fort that the war was started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 place where the first major battle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#1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southern states that seceded (abbrevation)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second 'm' named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month the war started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month the war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southern states were considered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cutting off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#4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abbreviation for the 'country' the confederate 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2021-10-11T04:05:16Z</dcterms:created>
  <dcterms:modified xsi:type="dcterms:W3CDTF">2021-10-11T04:05:16Z</dcterms:modified>
</cp:coreProperties>
</file>