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Union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__wan the President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__made slavery unconstitutional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strategy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African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west became__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__men served in the Union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Lee led the troops to the__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Been offered command of Union forces but chose instead to remain loyal to his native Virginia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Led more than 60,000 troops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workers attacked__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Guarded the harbor at Charleston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Lee surrendered to__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2021-10-11T04:06:15Z</dcterms:created>
  <dcterms:modified xsi:type="dcterms:W3CDTF">2021-10-11T04:06:15Z</dcterms:modified>
</cp:coreProperties>
</file>