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(1861-1865)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the time the Union were ready to cross the river of this place, Confederates were all 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Lee invades a place in Maryland in hopes of it joining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gained control of Forts Henry and Donelson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civilians decided it would be a good idea to go see the war at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Lee called him "Old War Horse"; best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place is where the last battle of the war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Burnside was a brigadier general in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place is where Lincoln got assassinated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confederate forces attacked Grant during the Battle of Shiloh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known for making detailed battle plans, but being slow to act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won men thought he was an enemy and shot him, then died from pneumonia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commanding officer of the 54th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place earned Grant the nickname "Unconditional Grant"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was where the Union Army camped at and then was attacked by the confederacy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spy for the Confederacy; invited union men to her parties and listened to their convos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place is where Lee got his greatest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had been offered the command for northern army by Lincoln, but went to be commander of the confederate army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place had draft riots and more than 150 people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the first commander of the northern army </w:t>
            </w:r>
          </w:p>
        </w:tc>
      </w:tr>
    </w:tbl>
    <w:p>
      <w:pPr>
        <w:pStyle w:val="WordBankLarge"/>
      </w:pPr>
      <w:r>
        <w:t xml:space="preserve">   Lincoln     </w:t>
      </w:r>
      <w:r>
        <w:t xml:space="preserve">   McDowell     </w:t>
      </w:r>
      <w:r>
        <w:t xml:space="preserve">   Grant     </w:t>
      </w:r>
      <w:r>
        <w:t xml:space="preserve">   Johnston     </w:t>
      </w:r>
      <w:r>
        <w:t xml:space="preserve">   McClellan    </w:t>
      </w:r>
      <w:r>
        <w:t xml:space="preserve">   Robert E Lee    </w:t>
      </w:r>
      <w:r>
        <w:t xml:space="preserve">   Jackson     </w:t>
      </w:r>
      <w:r>
        <w:t xml:space="preserve">   Colonel Robert Gould     </w:t>
      </w:r>
      <w:r>
        <w:t xml:space="preserve">   Belle Boyd    </w:t>
      </w:r>
      <w:r>
        <w:t xml:space="preserve">   Longstreet     </w:t>
      </w:r>
      <w:r>
        <w:t xml:space="preserve">   Manassas     </w:t>
      </w:r>
      <w:r>
        <w:t xml:space="preserve">   Forts Donelson     </w:t>
      </w:r>
      <w:r>
        <w:t xml:space="preserve">   Pittsburg Landing     </w:t>
      </w:r>
      <w:r>
        <w:t xml:space="preserve">   Antietam     </w:t>
      </w:r>
      <w:r>
        <w:t xml:space="preserve">   Rhode Island Militia     </w:t>
      </w:r>
      <w:r>
        <w:t xml:space="preserve">   Fredericksburg     </w:t>
      </w:r>
      <w:r>
        <w:t xml:space="preserve">   Chancellorsville     </w:t>
      </w:r>
      <w:r>
        <w:t xml:space="preserve">   New York City     </w:t>
      </w:r>
      <w:r>
        <w:t xml:space="preserve">   Ford's Theatre     </w:t>
      </w:r>
      <w:r>
        <w:t xml:space="preserve">   Appomattox Court House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(1861-1865)</dc:title>
  <dcterms:created xsi:type="dcterms:W3CDTF">2021-10-11T04:05:28Z</dcterms:created>
  <dcterms:modified xsi:type="dcterms:W3CDTF">2021-10-11T04:05:28Z</dcterms:modified>
</cp:coreProperties>
</file>