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1865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FULL STEAM AHEAD    </w:t>
      </w:r>
      <w:r>
        <w:t xml:space="preserve">   GENERAL LEE    </w:t>
      </w:r>
      <w:r>
        <w:t xml:space="preserve">   SHERMAN    </w:t>
      </w:r>
      <w:r>
        <w:t xml:space="preserve">   FARRAGUT    </w:t>
      </w:r>
      <w:r>
        <w:t xml:space="preserve">   RICHMOND    </w:t>
      </w:r>
      <w:r>
        <w:t xml:space="preserve">   ABE LINCOLN    </w:t>
      </w:r>
      <w:r>
        <w:t xml:space="preserve">   CONFEDERACY    </w:t>
      </w:r>
      <w:r>
        <w:t xml:space="preserve">   UNION    </w:t>
      </w:r>
      <w:r>
        <w:t xml:space="preserve">   YANKEES    </w:t>
      </w:r>
      <w:r>
        <w:t xml:space="preserve">   RESTORE THE UNION    </w:t>
      </w:r>
      <w:r>
        <w:t xml:space="preserve">   UNCONDTIONAL SURRENDER    </w:t>
      </w:r>
      <w:r>
        <w:t xml:space="preserve">   TERMS OF SURRENDER    </w:t>
      </w:r>
      <w:r>
        <w:t xml:space="preserve">   POSTMASTER    </w:t>
      </w:r>
      <w:r>
        <w:t xml:space="preserve">   CAVALRY    </w:t>
      </w:r>
      <w:r>
        <w:t xml:space="preserve">   DISGUISE    </w:t>
      </w:r>
      <w:r>
        <w:t xml:space="preserve">   FUGITIVE    </w:t>
      </w:r>
      <w:r>
        <w:t xml:space="preserve">   DEFIANT    </w:t>
      </w:r>
      <w:r>
        <w:t xml:space="preserve">   MOURN    </w:t>
      </w:r>
      <w:r>
        <w:t xml:space="preserve">   ASSASSIN    </w:t>
      </w:r>
      <w:r>
        <w:t xml:space="preserve">   NEFARIOUS DEED    </w:t>
      </w:r>
      <w:r>
        <w:t xml:space="preserve">   SPLIT THE SOUTH    </w:t>
      </w:r>
      <w:r>
        <w:t xml:space="preserve">   RESPLENDENT    </w:t>
      </w:r>
      <w:r>
        <w:t xml:space="preserve">   CORDIALITY    </w:t>
      </w:r>
      <w:r>
        <w:t xml:space="preserve">   IMMINENT    </w:t>
      </w:r>
      <w:r>
        <w:t xml:space="preserve">   PETERSBURG    </w:t>
      </w:r>
      <w:r>
        <w:t xml:space="preserve">   CHARITY    </w:t>
      </w:r>
      <w:r>
        <w:t xml:space="preserve">   MALICE    </w:t>
      </w:r>
      <w:r>
        <w:t xml:space="preserve">   RIVER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1865</dc:title>
  <dcterms:created xsi:type="dcterms:W3CDTF">2021-10-11T04:05:30Z</dcterms:created>
  <dcterms:modified xsi:type="dcterms:W3CDTF">2021-10-11T04:05:30Z</dcterms:modified>
</cp:coreProperties>
</file>