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state to seceede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Southerners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Assassinator of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Yankee Invaders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Civil War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Southern Traitors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Confederacy's 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2021-10-11T04:06:21Z</dcterms:created>
  <dcterms:modified xsi:type="dcterms:W3CDTF">2021-10-11T04:06:21Z</dcterms:modified>
</cp:coreProperties>
</file>