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 south win foreign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ulysses s. grant was the norths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Union had victories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belonged to union but had slaves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attack on Fort Sumter was the start of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army camps this was very common which led to sickness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unions strategy called that would smoother the souths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souths military leader during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 victory at the first battle of bull run, which many then thought the war was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lee thought invading the north would help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lee had victories in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2021-10-11T04:05:35Z</dcterms:created>
  <dcterms:modified xsi:type="dcterms:W3CDTF">2021-10-11T04:05:35Z</dcterms:modified>
</cp:coreProperties>
</file>