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soldier    </w:t>
      </w:r>
      <w:r>
        <w:t xml:space="preserve">   civil war    </w:t>
      </w:r>
      <w:r>
        <w:t xml:space="preserve">   fight    </w:t>
      </w:r>
      <w:r>
        <w:t xml:space="preserve">   Abe Lincoln    </w:t>
      </w:r>
      <w:r>
        <w:t xml:space="preserve">   independence    </w:t>
      </w:r>
      <w:r>
        <w:t xml:space="preserve">   south    </w:t>
      </w:r>
      <w:r>
        <w:t xml:space="preserve">   north    </w:t>
      </w:r>
      <w:r>
        <w:t xml:space="preserve">   flag    </w:t>
      </w:r>
      <w:r>
        <w:t xml:space="preserve">   confederate    </w:t>
      </w:r>
      <w:r>
        <w:t xml:space="preserve">   union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2021-10-11T04:05:21Z</dcterms:created>
  <dcterms:modified xsi:type="dcterms:W3CDTF">2021-10-11T04:05:21Z</dcterms:modified>
</cp:coreProperties>
</file>