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general known for commanding the Confederate Army of Northern Virginia in the American Civil War from 1862 until his surrender in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there any aerial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16th president of the United States, serving from March 1861 until his assassination in April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they fight?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commanding General of the United States Army, he worked closely with President Abraham Lincoln to lead the Union Army to victory over the Confederacy in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robert e lee reject a military based offer from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union 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2021-10-11T04:05:44Z</dcterms:created>
  <dcterms:modified xsi:type="dcterms:W3CDTF">2021-10-11T04:05:44Z</dcterms:modified>
</cp:coreProperties>
</file>