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crop grown to be sold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war between North and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Cannon or other high caliber firearm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Northern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Considered most important engagment in the Civil war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Southern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leave or withdraw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device that allowed messages to be sent through wires over long distances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party against slavery and its expansion into the territories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President during the war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2021-10-11T04:05:46Z</dcterms:created>
  <dcterms:modified xsi:type="dcterms:W3CDTF">2021-10-11T04:05:46Z</dcterms:modified>
</cp:coreProperties>
</file>