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on earnings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confederation formed by 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fort in Union Hands on Charleston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route for runaway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took commander position after Johnston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southerner that joins republican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residents vote to decide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two-term senator; believed in popular sovereignty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northerner that moves to south after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period of rebuilding where confederate states were readmitted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executive order freeing slaves by Abraham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speech by abraham lincoln at national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Lee surrendered to Grant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withdrawal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nurse that founded american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 workers are given land by landowners in return for part of crops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agency set up to help former slaves after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southern sympathizer; assassin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military commander that led union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2021-10-11T04:06:26Z</dcterms:created>
  <dcterms:modified xsi:type="dcterms:W3CDTF">2021-10-11T04:06:26Z</dcterms:modified>
</cp:coreProperties>
</file>