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April 1862, the confederate congress passed a 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soldiers came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new president on April 14,1865?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states allowed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Method of waging war is known as 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Freed over 70 slaves through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state was the battle of Shiloh fought?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families were _________ by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April 9,1865, ___ and his troops surrendered at Appomattox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appointed as the new head of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intended to gain control of the ___________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battle is known as the bloodiest of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damage from the Civil War was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president Lincoln's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 considered slavery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confederate soldiers were sometimes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the confederate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Union soldiers were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Battle of ____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2021-10-11T04:05:50Z</dcterms:created>
  <dcterms:modified xsi:type="dcterms:W3CDTF">2021-10-11T04:05:50Z</dcterms:modified>
</cp:coreProperties>
</file>