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amputee    </w:t>
      </w:r>
      <w:r>
        <w:t xml:space="preserve">   harriettubman    </w:t>
      </w:r>
      <w:r>
        <w:t xml:space="preserve">   slaves    </w:t>
      </w:r>
      <w:r>
        <w:t xml:space="preserve">   amendments    </w:t>
      </w:r>
      <w:r>
        <w:t xml:space="preserve">   gettysburg    </w:t>
      </w:r>
      <w:r>
        <w:t xml:space="preserve">   abrahamlincoln    </w:t>
      </w:r>
      <w:r>
        <w:t xml:space="preserve">   civilwar    </w:t>
      </w:r>
      <w:r>
        <w:t xml:space="preserve">   grant    </w:t>
      </w:r>
      <w:r>
        <w:t xml:space="preserve">   confederacy    </w:t>
      </w:r>
      <w:r>
        <w:t xml:space="preserve">   battles    </w:t>
      </w:r>
      <w:r>
        <w:t xml:space="preserve">   marchtothesea    </w:t>
      </w:r>
      <w:r>
        <w:t xml:space="preserve">   union    </w:t>
      </w:r>
      <w:r>
        <w:t xml:space="preserve">   bullrun    </w:t>
      </w:r>
      <w:r>
        <w:t xml:space="preserve">   proclamation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2021-10-11T04:05:24Z</dcterms:created>
  <dcterms:modified xsi:type="dcterms:W3CDTF">2021-10-11T04:05:24Z</dcterms:modified>
</cp:coreProperties>
</file>