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victory    </w:t>
      </w:r>
      <w:r>
        <w:t xml:space="preserve">   surrender    </w:t>
      </w:r>
      <w:r>
        <w:t xml:space="preserve">   Ulysses S Grant    </w:t>
      </w:r>
      <w:r>
        <w:t xml:space="preserve">   Robert E Lee    </w:t>
      </w:r>
      <w:r>
        <w:t xml:space="preserve">   democracy    </w:t>
      </w:r>
      <w:r>
        <w:t xml:space="preserve">   declaration    </w:t>
      </w:r>
      <w:r>
        <w:t xml:space="preserve">   blockade    </w:t>
      </w:r>
      <w:r>
        <w:t xml:space="preserve">   slaves    </w:t>
      </w:r>
      <w:r>
        <w:t xml:space="preserve">   battlefield    </w:t>
      </w:r>
      <w:r>
        <w:t xml:space="preserve">   Union    </w:t>
      </w:r>
      <w:r>
        <w:t xml:space="preserve">   South    </w:t>
      </w:r>
      <w:r>
        <w:t xml:space="preserve">   North    </w:t>
      </w:r>
      <w:r>
        <w:t xml:space="preserve">   confederate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2021-10-11T04:06:51Z</dcterms:created>
  <dcterms:modified xsi:type="dcterms:W3CDTF">2021-10-11T04:06:51Z</dcterms:modified>
</cp:coreProperties>
</file>