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Crackers eaten by Civil War soldiers made from flour, water, and salt.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cap worn by Civil War soldiers.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wanted to eradicate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southern states chose to leave the United States and to no longer be a part of the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that is wounded or killed during battle.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farm in the southern United States, usually the workers were slaves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army of citizens used during emergencies.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ankle high shoe worn by soldiers during the Civil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gun with a smooth bore that soldiers shot from the shoulder.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army of citizens used during emergencies.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for the South.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 given to people in the South supporting the Confederate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2021-10-11T04:06:33Z</dcterms:created>
  <dcterms:modified xsi:type="dcterms:W3CDTF">2021-10-11T04:06:33Z</dcterms:modified>
</cp:coreProperties>
</file>