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landmark decision by the U.S. Supreme Court in which the Court held that African Americans, whether enslaved or free, could not be American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where slavery is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cause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former slave who went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fought from 1861 to 1865 to determine the survival of the Union or independence for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Commander of the Union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north was known as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bloodiest battle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 fort in Charleston, South Carolina, notable for two battles of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in which slavery is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President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was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opposed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bloodiest day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Lincolns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that is farmed by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Southern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Sherman's famous march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2021-10-11T04:06:39Z</dcterms:created>
  <dcterms:modified xsi:type="dcterms:W3CDTF">2021-10-11T04:06:39Z</dcterms:modified>
</cp:coreProperties>
</file>