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name of a Confederate prison in Georgia which was also known as Andersonville.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 military campaign that was a march from Atlanta to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Confederate General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Civil War, the Union had an _________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 proclaimed this and it stated that slaves in rebellious slaves were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the second deadliest battle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confederate who sneaked through the Union blockade to get supplies for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Sherman used this war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Civil War was triggered right after this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deadliest battle in the Civil War, and resulted in Union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when Union soldiers marched through Georgia to reach and destroy Atlanta.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Union General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was known as the bloodiest day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name of the southern states that had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Sherman's campaigns what did Sherman's army twist up and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Civil War, the Confederate states had an __________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and before the war people in the South owned large plots of lands in which unpaid laborers worked and farmed. These plots of land are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name of the plan to block southern imports and exports with a naval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the name of the northern states that opposed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2021-10-11T04:06:44Z</dcterms:created>
  <dcterms:modified xsi:type="dcterms:W3CDTF">2021-10-11T04:06:44Z</dcterms:modified>
</cp:coreProperties>
</file>