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15,000 miles of _____________ _____________was laid for military purposes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state to declare its secession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C.S.A. stands for_____________  ________  __  ____________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United States _________ Department issued General Order Number 143 on May 22, 1863.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Illinois Senator and the Democratic Party nominee for president in the 1860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led a small group on a raid against a federal armory in Harpers Ferry, Virginia (now West Virginia), in an attempt to start an armed slave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Civil War began when the Confederates bombarded Union soldiers at this place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Emancipation Proclamation declared "that all persons held as slaves" within the ____________ states "are, and henceforward shall be free."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capital city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capital city of the Confederacy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of Hampton Roads is famous for use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22,000 miles of _______________ had been laid in the 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regiments in the United States Army composed primarily of African-American soldiers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days after this battle,  Abraham Lincoln issued the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_____ __________was a part of the Compromise of 1850.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battle in Pennsylvania involved the largest number of casualties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Republican Party nominee during the presidential election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doctrine according to which the people of federal territories should decide for themselves whether their territories would enter the Union as free or slave states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decision of this case invalidated the Missouri Compromise of 1820.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2021-10-11T04:06:46Z</dcterms:created>
  <dcterms:modified xsi:type="dcterms:W3CDTF">2021-10-11T04:06:46Z</dcterms:modified>
</cp:coreProperties>
</file>