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Confederate    </w:t>
      </w:r>
      <w:r>
        <w:t xml:space="preserve">   Alexander Stephens    </w:t>
      </w:r>
      <w:r>
        <w:t xml:space="preserve">   State Rights    </w:t>
      </w:r>
      <w:r>
        <w:t xml:space="preserve">   Secession of GA    </w:t>
      </w:r>
      <w:r>
        <w:t xml:space="preserve">   Missouri Compromise    </w:t>
      </w:r>
      <w:r>
        <w:t xml:space="preserve">   Nullification    </w:t>
      </w:r>
      <w:r>
        <w:t xml:space="preserve">   Slavery    </w:t>
      </w:r>
      <w:r>
        <w:t xml:space="preserve">   Election of 1860    </w:t>
      </w:r>
      <w:r>
        <w:t xml:space="preserve">   Dress Scott Case    </w:t>
      </w:r>
      <w:r>
        <w:t xml:space="preserve">   Andersonville    </w:t>
      </w:r>
      <w:r>
        <w:t xml:space="preserve">   March to the Sea    </w:t>
      </w:r>
      <w:r>
        <w:t xml:space="preserve">   Shermans ATL Campaign    </w:t>
      </w:r>
      <w:r>
        <w:t xml:space="preserve">   Chickamauga    </w:t>
      </w:r>
      <w:r>
        <w:t xml:space="preserve">   Emancipation Proclamation    </w:t>
      </w:r>
      <w:r>
        <w:t xml:space="preserve">   Antietam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2021-10-11T04:06:55Z</dcterms:created>
  <dcterms:modified xsi:type="dcterms:W3CDTF">2021-10-11T04:06:55Z</dcterms:modified>
</cp:coreProperties>
</file>