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southern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northern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leave or withdraw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leader who surrendered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______________ proclamation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the last battle fought？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leader of the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did Lee surrender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won the most battles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confederate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wanted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began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had the most casualties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confederate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a significant battle during the Civil War in Mississippi where Union General Grant got Confederate forces to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bloodiest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year it began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2021-10-11T04:06:53Z</dcterms:created>
  <dcterms:modified xsi:type="dcterms:W3CDTF">2021-10-11T04:06:53Z</dcterms:modified>
</cp:coreProperties>
</file>