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news of this being discovered in California caused a "rush" of settlers West to try and strike it rich.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to allow territories to become states in an orderly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source of income for the Southern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source of income for Northern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Loyalty to one's own region or section of the country, rather than to the country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said that any current or future citizen, with ten dollars, could claim a homestead of up to 160 acres of government land, and “improve” the land by putting it to use as a family plot. This meant building a house and farming the soil for at least five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States that were for slavery.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trail from Missouri to Oregon used by pioneers to move West and develop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that it was their God given right to be a country from the Atlantic to the Pacific.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Americans who is the legal property of another and is forced to obey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northern states of the US that opposed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Carolina was the first state to do this after the Election of 1860.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2021-10-11T04:06:58Z</dcterms:created>
  <dcterms:modified xsi:type="dcterms:W3CDTF">2021-10-11T04:06:58Z</dcterms:modified>
</cp:coreProperties>
</file>