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gettysburg    </w:t>
      </w:r>
      <w:r>
        <w:t xml:space="preserve">   fortsumter    </w:t>
      </w:r>
      <w:r>
        <w:t xml:space="preserve">   secede    </w:t>
      </w:r>
      <w:r>
        <w:t xml:space="preserve">   cannonballs    </w:t>
      </w:r>
      <w:r>
        <w:t xml:space="preserve">   airballoons    </w:t>
      </w:r>
      <w:r>
        <w:t xml:space="preserve">   cannons    </w:t>
      </w:r>
      <w:r>
        <w:t xml:space="preserve">   jeffersondavis    </w:t>
      </w:r>
      <w:r>
        <w:t xml:space="preserve">   abolitionist    </w:t>
      </w:r>
      <w:r>
        <w:t xml:space="preserve">   slavery    </w:t>
      </w:r>
      <w:r>
        <w:t xml:space="preserve">   robertlee    </w:t>
      </w:r>
      <w:r>
        <w:t xml:space="preserve">   ulyssesgrant    </w:t>
      </w:r>
      <w:r>
        <w:t xml:space="preserve">   lincoln    </w:t>
      </w:r>
      <w:r>
        <w:t xml:space="preserve">   confederate    </w:t>
      </w:r>
      <w:r>
        <w:t xml:space="preserve">   union    </w:t>
      </w:r>
      <w:r>
        <w:t xml:space="preserve">   civilwar,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2021-10-11T04:06:58Z</dcterms:created>
  <dcterms:modified xsi:type="dcterms:W3CDTF">2021-10-11T04:06:58Z</dcterms:modified>
</cp:coreProperties>
</file>