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declared slaves to be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canvas bag that many Civil War soldiers used to carry their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of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ankle high shoe worn by soldiers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cap worn by Civil War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caliber firearms like cannons and mortars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person is murdered for political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North's strategy to win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leader of the Confederate Army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crackers eaten by Civil War soldiers made from flour, water, and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turning point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soldiers that fight and travel by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draft- used by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wanted to eliminate or "abolish"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bloodiest battle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soldier that is wounded or killed during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term used to describe people who supported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long blade or knife attached to the end of a musket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side of an army or military unit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withdraw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2021-10-11T04:07:00Z</dcterms:created>
  <dcterms:modified xsi:type="dcterms:W3CDTF">2021-10-11T04:07:00Z</dcterms:modified>
</cp:coreProperties>
</file>