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blockade    </w:t>
      </w:r>
      <w:r>
        <w:t xml:space="preserve">   industry    </w:t>
      </w:r>
      <w:r>
        <w:t xml:space="preserve">   Abolish    </w:t>
      </w:r>
      <w:r>
        <w:t xml:space="preserve">   Voting    </w:t>
      </w:r>
      <w:r>
        <w:t xml:space="preserve">   Arsenal    </w:t>
      </w:r>
      <w:r>
        <w:t xml:space="preserve">   Lee    </w:t>
      </w:r>
      <w:r>
        <w:t xml:space="preserve">   Bayonet    </w:t>
      </w:r>
      <w:r>
        <w:t xml:space="preserve">   Tubman    </w:t>
      </w:r>
      <w:r>
        <w:t xml:space="preserve">   South    </w:t>
      </w:r>
      <w:r>
        <w:t xml:space="preserve">   North    </w:t>
      </w:r>
      <w:r>
        <w:t xml:space="preserve">   Confederate    </w:t>
      </w:r>
      <w:r>
        <w:t xml:space="preserve">   Union    </w:t>
      </w:r>
      <w:r>
        <w:t xml:space="preserve">   California    </w:t>
      </w:r>
      <w:r>
        <w:t xml:space="preserve">   Compromise    </w:t>
      </w:r>
      <w:r>
        <w:t xml:space="preserve">   Free    </w:t>
      </w:r>
      <w:r>
        <w:t xml:space="preserve">   Slave    </w:t>
      </w:r>
      <w:r>
        <w:t xml:space="preserve">   Lincoln    </w:t>
      </w:r>
      <w:r>
        <w:t xml:space="preserve">   Railroad    </w:t>
      </w:r>
      <w:r>
        <w:t xml:space="preserve">   Yankees    </w:t>
      </w:r>
      <w:r>
        <w:t xml:space="preserve">   Rebels    </w:t>
      </w:r>
      <w:r>
        <w:t xml:space="preserve">   Booth    </w:t>
      </w:r>
      <w:r>
        <w:t xml:space="preserve">   Grant    </w:t>
      </w:r>
      <w:r>
        <w:t xml:space="preserve">   Davis    </w:t>
      </w:r>
      <w:r>
        <w:t xml:space="preserve">   SouthCarolina    </w:t>
      </w:r>
      <w:r>
        <w:t xml:space="preserve">   Conscription    </w:t>
      </w:r>
      <w:r>
        <w:t xml:space="preserve">   Sectionalism    </w:t>
      </w:r>
      <w:r>
        <w:t xml:space="preserve">   Nationalism    </w:t>
      </w:r>
      <w:r>
        <w:t xml:space="preserve">   Secede    </w:t>
      </w:r>
      <w:r>
        <w:t xml:space="preserve">   Inflation    </w:t>
      </w:r>
      <w:r>
        <w:t xml:space="preserve">   Antebellum    </w:t>
      </w:r>
      <w:r>
        <w:t xml:space="preserve">   Amendment    </w:t>
      </w:r>
      <w:r>
        <w:t xml:space="preserve">   Jay hawkers    </w:t>
      </w:r>
      <w:r>
        <w:t xml:space="preserve">   StatesRights    </w:t>
      </w:r>
      <w:r>
        <w:t xml:space="preserve">   PopularSovereignty    </w:t>
      </w:r>
      <w:r>
        <w:t xml:space="preserve">   Blue    </w:t>
      </w:r>
      <w:r>
        <w:t xml:space="preserve">   Gray    </w:t>
      </w:r>
      <w:r>
        <w:t xml:space="preserve">   Fugitive    </w:t>
      </w:r>
      <w:r>
        <w:t xml:space="preserve">   Gettysburg    </w:t>
      </w:r>
      <w:r>
        <w:t xml:space="preserve">   FortSumter    </w:t>
      </w:r>
      <w:r>
        <w:t xml:space="preserve">   Ironclad    </w:t>
      </w:r>
      <w:r>
        <w:t xml:space="preserve">   RobertELee    </w:t>
      </w:r>
      <w:r>
        <w:t xml:space="preserve">   Howitzer    </w:t>
      </w:r>
      <w:r>
        <w:t xml:space="preserve">   Copperhead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2021-10-11T04:05:26Z</dcterms:created>
  <dcterms:modified xsi:type="dcterms:W3CDTF">2021-10-11T04:05:26Z</dcterms:modified>
</cp:coreProperties>
</file>