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union troops to burn down everything in Atlanta.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and only C.S.A.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Assassinated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Union at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disastrous and charge at Gettysburg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“Uncle Tom’s Cabin”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slave who became a leading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Lee’s most effective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abolitionist who led raid on Harper’s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Becomes president in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of the confederacy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2022-09-03T14:58:31Z</dcterms:created>
  <dcterms:modified xsi:type="dcterms:W3CDTF">2022-09-03T14:58:31Z</dcterms:modified>
</cp:coreProperties>
</file>