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 Sumter    </w:t>
      </w:r>
      <w:r>
        <w:t xml:space="preserve">   Battle of Shiloh    </w:t>
      </w:r>
      <w:r>
        <w:t xml:space="preserve">   Clara Barton    </w:t>
      </w:r>
      <w:r>
        <w:t xml:space="preserve">   Bull Run    </w:t>
      </w:r>
      <w:r>
        <w:t xml:space="preserve">   Stonewall Jackson    </w:t>
      </w:r>
      <w:r>
        <w:t xml:space="preserve">   Vicksburg    </w:t>
      </w:r>
      <w:r>
        <w:t xml:space="preserve">   Ulysses S Grant    </w:t>
      </w:r>
      <w:r>
        <w:t xml:space="preserve">   Robert E Lee    </w:t>
      </w:r>
      <w:r>
        <w:t xml:space="preserve">   John Wilkes Booth    </w:t>
      </w:r>
      <w:r>
        <w:t xml:space="preserve">   John Brown    </w:t>
      </w:r>
      <w:r>
        <w:t xml:space="preserve">   Underground Railroad    </w:t>
      </w:r>
      <w:r>
        <w:t xml:space="preserve">   Union    </w:t>
      </w:r>
      <w:r>
        <w:t xml:space="preserve">   Confederate    </w:t>
      </w:r>
      <w:r>
        <w:t xml:space="preserve">   slavery    </w:t>
      </w:r>
      <w:r>
        <w:t xml:space="preserve">   Abraham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2021-10-11T04:07:02Z</dcterms:created>
  <dcterms:modified xsi:type="dcterms:W3CDTF">2021-10-11T04:07:02Z</dcterms:modified>
</cp:coreProperties>
</file>