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North    </w:t>
      </w:r>
      <w:r>
        <w:t xml:space="preserve">   South    </w:t>
      </w:r>
      <w:r>
        <w:t xml:space="preserve">   run away    </w:t>
      </w:r>
      <w:r>
        <w:t xml:space="preserve">   slavery    </w:t>
      </w:r>
      <w:r>
        <w:t xml:space="preserve">   gun    </w:t>
      </w:r>
      <w:r>
        <w:t xml:space="preserve">   Rebels    </w:t>
      </w:r>
      <w:r>
        <w:t xml:space="preserve">   Union    </w:t>
      </w:r>
      <w:r>
        <w:t xml:space="preserve">   slaves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2021-10-11T04:05:29Z</dcterms:created>
  <dcterms:modified xsi:type="dcterms:W3CDTF">2021-10-11T04:05:29Z</dcterms:modified>
</cp:coreProperties>
</file>