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payment of which is sometimes a prerequisite to exercise the right of suffrage.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secret hate group inspired by the former, founded in 1915 and currently active across the U.S., especially in the South, directed against black people, Muslims, Jews, Catholics, foreign-born individuals, and other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league or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knowledge of a particular subject or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proclamation issued by President Lincoln on January 1, 1863, freeing the slaves in those territories still in rebellion against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Worried Union officers of the Army of the Cumberland crowded around as Major General William S. Rosecrans,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farms the land of another and pays rent with cash or with a portion of the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agency of the War Department set up in 1865 to assist freed slaves in obtaining relief, land, jobs, fair treatment,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the states that had seceded were reorganized as part of the Union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Burning Of Military Facilities,union victory, happened on July 22, 1864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amendment to the U.S. Constitution, ratified in 1868, defining national citizenship and forbidding the states to restrict the basic rights of citizens or other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of the Union army troops of General William Tecumseh Sherman from Atlanta, Georgia, to the Georgia seacoast, with the object of destroying Confederate supplies.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legal prohibition and ending of slavery, especially of slavery of blacks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16th president of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candidate who seeks election in an area where they have no local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between citizens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crop produced for its commercial value rather than for use by the growers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seaport in E Georgia, near the mouth of the Savannah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given name. U.S. Military. a 34-ton medium tank of World War II, with a 75 mm gun and a crew of 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tenant farmer who pays as rent a share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U.S. History. (before the Civil War) a state in which slavery was prohibited.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2021-10-11T04:06:15Z</dcterms:created>
  <dcterms:modified xsi:type="dcterms:W3CDTF">2021-10-11T04:06:15Z</dcterms:modified>
</cp:coreProperties>
</file>