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Three Rounds    </w:t>
      </w:r>
      <w:r>
        <w:t xml:space="preserve">   Zouave    </w:t>
      </w:r>
      <w:r>
        <w:t xml:space="preserve">   five hundred thousand    </w:t>
      </w:r>
      <w:r>
        <w:t xml:space="preserve">   forty six thousand    </w:t>
      </w:r>
      <w:r>
        <w:t xml:space="preserve">   six hundred to eight hundred    </w:t>
      </w:r>
      <w:r>
        <w:t xml:space="preserve">   Battle of Bull run    </w:t>
      </w:r>
      <w:r>
        <w:t xml:space="preserve">   Battle Uniform    </w:t>
      </w:r>
      <w:r>
        <w:t xml:space="preserve">   Equipment    </w:t>
      </w:r>
      <w:r>
        <w:t xml:space="preserve">   Fifty Five pounds    </w:t>
      </w:r>
      <w:r>
        <w:t xml:space="preserve">   inexperienced    </w:t>
      </w:r>
      <w:r>
        <w:t xml:space="preserve">   MIcheal Corcoran    </w:t>
      </w:r>
      <w:r>
        <w:t xml:space="preserve">   Six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2021-10-11T04:05:24Z</dcterms:created>
  <dcterms:modified xsi:type="dcterms:W3CDTF">2021-10-11T04:05:24Z</dcterms:modified>
</cp:coreProperties>
</file>