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Promoting the interests of a section or region instead of the entire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lie in wait for an unexpected attack.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effort by the North to keep ships from entering or leaving Southern ports.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major political party of the South during the Civil War.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which the powers of the states are greater than the Federal government's.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wishes to abolish or get rid of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states of Maryland, Delaware, Kentucky, and Missouri.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political party created in the 1850's to prevent the spread of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soldier who was wounded, killed, or missing in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 of bondage.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Withdrawal from the federal government of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metal blade that could be attached to the end of a musket.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2021-10-11T04:05:59Z</dcterms:created>
  <dcterms:modified xsi:type="dcterms:W3CDTF">2021-10-11T04:05:59Z</dcterms:modified>
</cp:coreProperties>
</file>