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Clara Barton was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Harriet Beecher Stowe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army had a better financial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First Battle of Bull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political party was Franklin Pierce affiliated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Battle of Bull Run was won by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Confederate capital?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Turned down the offer to become field command of the Union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16th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Union strategy known as the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Raided Harper's Ferry, and tried to start a slave rebellion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2021-10-11T04:06:12Z</dcterms:created>
  <dcterms:modified xsi:type="dcterms:W3CDTF">2021-10-11T04:06:12Z</dcterms:modified>
</cp:coreProperties>
</file>