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Confederates strategy. They would export cotton to other countries to hope to become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union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southern jail that helped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group whos leader was Jefferson Davis.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united states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bloodiest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bloodiest day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group. This group was led by abraham Lincoln.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2021-10-11T04:06:30Z</dcterms:created>
  <dcterms:modified xsi:type="dcterms:W3CDTF">2021-10-11T04:06:30Z</dcterms:modified>
</cp:coreProperties>
</file>