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Southern states that were fighting for slaves and state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 bloodiest day of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of Union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the Confederate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Preventing food and supplies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Jefferson Davis ordered an attack before Union supplies could get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general in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town in Pennsylvania which became one of the most decisive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major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states that were against slavery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2021-10-11T04:04:54Z</dcterms:created>
  <dcterms:modified xsi:type="dcterms:W3CDTF">2021-10-11T04:04:54Z</dcterms:modified>
</cp:coreProperties>
</file>