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wants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the US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blade that can be equipped on the front of a gun for hand to hand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states who split of from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confederacy 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first battle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soldiers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to describe freedom from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2021-10-11T04:04:56Z</dcterms:created>
  <dcterms:modified xsi:type="dcterms:W3CDTF">2021-10-11T04:04:56Z</dcterms:modified>
</cp:coreProperties>
</file>